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巴尔虎  草原上轮回的生命</w:t>
      </w:r>
    </w:p>
    <w:p>
      <w:r>
        <w:rPr>
          <w:rFonts w:ascii="宋体" w:hAnsi="宋体" w:eastAsia="宋体"/>
          <w:sz w:val="24"/>
        </w:rPr>
        <w:t>旭日高娃著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巴尔虎  草原上轮回的生命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旭日高娃著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本书出售、求购地址：https://www.jiaokey.com/book/detail/13676178.html</w:t>
      </w:r>
    </w:p>
    <w:p>
      <w:r>
        <w:t>更多相关图书推荐：https://www.jiaokey.com</w:t>
      </w:r>
    </w:p>
    <w:p>
      <w:r>
        <w:t>旭日高娃著 其他作品：https://www.jiaokey.com/tag/旭日高娃著.html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关键词搜索：https://www.jiaokey.com/tag/巴尔虎  草原上轮回的生命.html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