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书名：全媒体营销理论及其模型的建构</w:t>
      </w:r>
    </w:p>
    <w:p>
      <w:r>
        <w:t>作者：刘珊著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全媒体营销理论及其模型的建构 评论地址：https://www.jiaokey.com/book/detail/13676162.html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