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王林十年考研英语真题解析  词汇分册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王林十年考研英语真题解析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本书出售、求购地址：https://www.jiaokey.com/book/detail/13676139.html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关键词搜索：https://www.jiaokey.com/tag/王林十年考研英语真题解析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