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重型机械行业网格体系结构及其关键技术</w:t>
      </w:r>
    </w:p>
    <w:p>
      <w:r>
        <w:rPr>
          <w:rFonts w:ascii="宋体" w:hAnsi="宋体" w:eastAsia="宋体"/>
          <w:sz w:val="24"/>
        </w:rPr>
        <w:t>曹丽君，张忠平著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重型机械行业网格体系结构及其关键技术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曹丽君，张忠平著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本书出售、求购地址：https://www.jiaokey.com/book/detail/13676123.html</w:t>
      </w:r>
    </w:p>
    <w:p>
      <w:r>
        <w:t>更多相关图书推荐：https://www.jiaokey.com</w:t>
      </w:r>
    </w:p>
    <w:p>
      <w:r>
        <w:t>曹丽君，张忠平著 其他作品：https://www.jiaokey.com/tag/曹丽君，张忠平著.html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关键词搜索：https://www.jiaokey.com/tag/重型机械行业网格体系结构及其关键技术.html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