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书名：唱着情歌走向彼岸花开</w:t>
      </w:r>
    </w:p>
    <w:p>
      <w:r>
        <w:t>作者：一翎著</w:t>
      </w:r>
    </w:p>
    <w:p>
      <w:r>
        <w:t>出版社：北京:台海出版社,2015.01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唱着情歌走向彼岸花开 评论地址：https://www.jiaokey.com/book/detail/13676108.html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