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书名：国际贸易实务双语教程  第2版</w:t>
      </w:r>
    </w:p>
    <w:p>
      <w:r>
        <w:t>作者：傅龙海，丛晓明，邵李津主编；罗治前，陈剑霞，傅安妮，郑佰青，翁建云副主编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总页数：350</w:t>
      </w:r>
    </w:p>
    <w:p>
      <w:r>
        <w:t>更多请访问教客网: www.jiaokey.com</w:t>
      </w:r>
    </w:p>
    <w:p>
      <w:r>
        <w:t>国际贸易实务双语教程  第2版 评论地址：https://www.jiaokey.com/book/detail/13676107.html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