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出兵朝鲜真相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出兵朝鲜真相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本书出售、求购地址：https://www.jiaokey.com/book/detail/13676082.html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关键词搜索：https://www.jiaokey.com/tag/出兵朝鲜真相.html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