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中国民众的国际观  第4辑</w:t>
      </w:r>
    </w:p>
    <w:p>
      <w:r>
        <w:rPr>
          <w:rFonts w:ascii="宋体" w:hAnsi="宋体" w:eastAsia="宋体"/>
          <w:sz w:val="24"/>
        </w:rPr>
        <w:t>李慎明主编；吴恩远副主编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中国民众的国际观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李慎明主编；吴恩远副主编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本书出售、求购地址：https://www.jiaokey.com/book/detail/13676078.html</w:t>
      </w:r>
    </w:p>
    <w:p>
      <w:r>
        <w:t>更多相关图书推荐：https://www.jiaokey.com</w:t>
      </w:r>
    </w:p>
    <w:p>
      <w:r>
        <w:t>李慎明主编；吴恩远副主编 其他作品：https://www.jiaokey.com/tag/李慎明主编；吴恩远副主编.html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关键词搜索：https://www.jiaokey.com/tag/中国民众的国际观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