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书名：马克思的经济危机理论</w:t>
      </w:r>
    </w:p>
    <w:p>
      <w:r>
        <w:t>作者：高帆著；吴晓明，陈学明丛书主编</w:t>
      </w:r>
    </w:p>
    <w:p>
      <w:r>
        <w:t>出版社：上海:复旦大学出版社,2014.10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马克思的经济危机理论 评论地址：https://www.jiaokey.com/book/detail/13676020.html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