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企业知识产权管理指南</w:t>
      </w:r>
    </w:p>
    <w:p>
      <w:r>
        <w:rPr>
          <w:rFonts w:ascii="宋体" w:hAnsi="宋体" w:eastAsia="宋体"/>
          <w:sz w:val="24"/>
        </w:rPr>
        <w:t>游闽键主编；袁真富，马远超副主编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游闽键主编；袁真富，马远超副主编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本书出售、求购地址：https://www.jiaokey.com/book/detail/13676019.html</w:t>
      </w:r>
    </w:p>
    <w:p>
      <w:r>
        <w:t>更多相关图书推荐：https://www.jiaokey.com</w:t>
      </w:r>
    </w:p>
    <w:p>
      <w:r>
        <w:t>游闽键主编；袁真富，马远超副主编 其他作品：https://www.jiaokey.com/tag/游闽键主编；袁真富，马远超副主编.html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关键词搜索：https://www.jiaokey.com/tag/企业知识产权管理指南.html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