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书名：图书馆焦虑  理论、研究和应用</w:t>
      </w:r>
    </w:p>
    <w:p>
      <w:r>
        <w:t>作者：（英）奥韦格布兹，（英）&lt;font color=Red&gt;焦&lt;/font&gt;群，（英）博斯蒂克著</w:t>
      </w:r>
    </w:p>
    <w:p>
      <w:r>
        <w:t>出版社：北京:海洋出版社,2015.01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图书馆焦虑  理论、研究和应用 评论地址：https://www.jiaokey.com/book/detail/13675990.html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