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书名：20世纪现实主义绘画</w:t>
      </w:r>
    </w:p>
    <w:p>
      <w:r>
        <w:t>作者：（英）布伦丹·普伦维勒著；应沂译</w:t>
      </w:r>
    </w:p>
    <w:p>
      <w:r>
        <w:t>出版社：上海:上海人民美术出版社,2015.01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20世纪现实主义绘画 评论地址：https://www.jiaokey.com/book/detail/13675978.html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