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书名：民国第一帮会  揭开上海滩的黑色秘史</w:t>
      </w:r>
    </w:p>
    <w:p>
      <w:r>
        <w:t>作者：陈伟伟著</w:t>
      </w:r>
    </w:p>
    <w:p>
      <w:r>
        <w:t>出版社：南京：江苏人民出版社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民国第一帮会  揭开上海滩的黑色秘史 评论地址：https://www.jiaokey.com/book/detail/13675964.html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