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科技驱动新型城镇化  上海张江发展模式研究</w:t>
      </w:r>
    </w:p>
    <w:p>
      <w:r>
        <w:rPr>
          <w:rFonts w:ascii="宋体" w:hAnsi="宋体" w:eastAsia="宋体"/>
          <w:sz w:val="24"/>
        </w:rPr>
        <w:t>张升平，曾刚，熊竞著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科技驱动新型城镇化  上海张江发展模式研究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张升平，曾刚，熊竞著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本书出售、求购地址：https://www.jiaokey.com/book/detail/13675946.html</w:t>
      </w:r>
    </w:p>
    <w:p>
      <w:r>
        <w:t>更多相关图书推荐：https://www.jiaokey.com</w:t>
      </w:r>
    </w:p>
    <w:p>
      <w:r>
        <w:t>张升平，曾刚，熊竞著 其他作品：https://www.jiaokey.com/tag/张升平，曾刚，熊竞著.html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关键词搜索：https://www.jiaokey.com/tag/科技驱动新型城镇化  上海张江发展模式研究.html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