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区域自我发展能力研究  兼论中国区域经济转型及其路径分异</w:t>
      </w:r>
    </w:p>
    <w:p>
      <w:r>
        <w:rPr>
          <w:rFonts w:ascii="宋体" w:hAnsi="宋体" w:eastAsia="宋体"/>
          <w:sz w:val="24"/>
        </w:rPr>
        <w:t>曹子坚著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区域自我发展能力研究  兼论中国区域经济转型及其路径分异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本书出售、求购地址：https://www.jiaokey.com/book/detail/13675924.html</w:t>
      </w:r>
    </w:p>
    <w:p>
      <w:r>
        <w:t>更多相关图书推荐：https://www.jiaokey.com</w:t>
      </w:r>
    </w:p>
    <w:p>
      <w:r>
        <w:t>曹子坚著 其他作品：https://www.jiaokey.com/tag/曹子坚著.html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关键词搜索：https://www.jiaokey.com/tag/区域自我发展能力研究  兼论中国区域经济转型及其路径分异.html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