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经济学的谎言  为什么不能迷信自由市场主义</w:t>
      </w:r>
    </w:p>
    <w:p>
      <w:r>
        <w:rPr>
          <w:rFonts w:ascii="宋体" w:hAnsi="宋体" w:eastAsia="宋体"/>
          <w:sz w:val="24"/>
        </w:rPr>
        <w:t>（英）张夏准著；孙建中译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经济学的谎言  为什么不能迷信自由市场主义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（英）张夏准著；孙建中译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本书出售、求购地址：https://www.jiaokey.com/book/detail/13675906.html</w:t>
      </w:r>
    </w:p>
    <w:p>
      <w:r>
        <w:t>更多相关图书推荐：https://www.jiaokey.com</w:t>
      </w:r>
    </w:p>
    <w:p>
      <w:r>
        <w:t>（英）张夏准著；孙建中译 其他作品：https://www.jiaokey.com/tag/（英）张夏准著；孙建中译.html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关键词搜索：https://www.jiaokey.com/tag/经济学的谎言  为什么不能迷信自由市场主义.html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