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农民工创业、要素集聚与农村城镇化后发优势创造  基于集聚经济学框架的探索</w:t>
      </w:r>
    </w:p>
    <w:p>
      <w:r>
        <w:rPr>
          <w:rFonts w:ascii="宋体" w:hAnsi="宋体" w:eastAsia="宋体"/>
          <w:sz w:val="24"/>
        </w:rPr>
        <w:t>李朝晖著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农民工创业、要素集聚与农村城镇化后发优势创造  基于集聚经济学框架的探索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本书出售、求购地址：https://www.jiaokey.com/book/detail/13675895.html</w:t>
      </w:r>
    </w:p>
    <w:p>
      <w:r>
        <w:t>更多相关图书推荐：https://www.jiaokey.com</w:t>
      </w:r>
    </w:p>
    <w:p>
      <w:r>
        <w:t>李朝晖著 其他作品：https://www.jiaokey.com/tag/李朝晖著.html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关键词搜索：https://www.jiaokey.com/tag/农民工创业、要素集聚与农村城镇化后发优势创造  基于集聚经济学框架的探索.html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