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三岛由纪夫，或空的幻景</w:t>
      </w:r>
    </w:p>
    <w:p>
      <w:r>
        <w:rPr>
          <w:rFonts w:ascii="宋体" w:hAnsi="宋体" w:eastAsia="宋体"/>
          <w:sz w:val="24"/>
        </w:rPr>
        <w:t>（法）尤瑟纳尔著；姜丹丹，索丛鑫译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三岛由纪夫，或空的幻景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（法）尤瑟纳尔著；姜丹丹，索丛鑫译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本书出售、求购地址：https://www.jiaokey.com/book/detail/13675885.html</w:t>
      </w:r>
    </w:p>
    <w:p>
      <w:r>
        <w:t>更多相关图书推荐：https://www.jiaokey.com</w:t>
      </w:r>
    </w:p>
    <w:p>
      <w:r>
        <w:t>（法）尤瑟纳尔著；姜丹丹，索丛鑫译 其他作品：https://www.jiaokey.com/tag/（法）尤瑟纳尔著；姜丹丹，索丛鑫译.html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关键词搜索：https://www.jiaokey.com/tag/三岛由纪夫，或空的幻景.html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