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书名：上海的法国人  1849-1949</w:t>
      </w:r>
    </w:p>
    <w:p>
      <w:r>
        <w:t>作者：（法）居伊·布罗索莱著；牟振宇译；江天岳，苑莉莉，陆源峰，李永梅校</w:t>
      </w:r>
    </w:p>
    <w:p>
      <w:r>
        <w:t>出版社：</w:t>
      </w:r>
    </w:p>
    <w:p>
      <w:r>
        <w:t>出版日期：2014.10</w:t>
      </w:r>
    </w:p>
    <w:p>
      <w:r>
        <w:t>总页数：409</w:t>
      </w:r>
    </w:p>
    <w:p>
      <w:r>
        <w:t>更多请访问教客网: www.jiaokey.com</w:t>
      </w:r>
    </w:p>
    <w:p>
      <w:r>
        <w:t>上海的法国人  1849-1949 评论地址：https://www.jiaokey.com/book/detail/13675884.html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