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向MIT学创新  麻省理工模式对中国创新创业的启迪</w:t>
      </w:r>
    </w:p>
    <w:p>
      <w:r>
        <w:rPr>
          <w:rFonts w:ascii="宋体" w:hAnsi="宋体" w:eastAsia="宋体"/>
          <w:sz w:val="24"/>
        </w:rPr>
        <w:t>黄亚生，张世伟，余典范，王丹著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向MIT学创新  麻省理工模式对中国创新创业的启迪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黄亚生，张世伟，余典范，王丹著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本书出售、求购地址：https://www.jiaokey.com/book/detail/13675870.html</w:t>
      </w:r>
    </w:p>
    <w:p>
      <w:r>
        <w:t>更多相关图书推荐：https://www.jiaokey.com</w:t>
      </w:r>
    </w:p>
    <w:p>
      <w:r>
        <w:t>黄亚生，张世伟，余典范，王丹著 其他作品：https://www.jiaokey.com/tag/黄亚生，张世伟，余典范，王丹著.html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关键词搜索：https://www.jiaokey.com/tag/向MIT学创新  麻省理工模式对中国创新创业的启迪.html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