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六个脚印，走着瞧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六个脚印，走着瞧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本书出售、求购地址：https://www.jiaokey.com/book/detail/13675829.html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关键词搜索：https://www.jiaokey.com/tag/六个脚印，走着瞧.html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