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国家图书馆电子连续性资源元数据规范与著录规则</w:t>
      </w:r>
    </w:p>
    <w:p>
      <w:r>
        <w:rPr>
          <w:rFonts w:ascii="宋体" w:hAnsi="宋体" w:eastAsia="宋体"/>
          <w:sz w:val="24"/>
        </w:rPr>
        <w:t>张建勇，梁蕙玮主编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国家图书馆电子连续性资源元数据规范与著录规则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张建勇，梁蕙玮主编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本书出售、求购地址：https://www.jiaokey.com/book/detail/13675806.html</w:t>
      </w:r>
    </w:p>
    <w:p>
      <w:r>
        <w:t>更多相关图书推荐：https://www.jiaokey.com</w:t>
      </w:r>
    </w:p>
    <w:p>
      <w:r>
        <w:t>张建勇，梁蕙玮主编 其他作品：https://www.jiaokey.com/tag/张建勇，梁蕙玮主编.html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关键词搜索：https://www.jiaokey.com/tag/国家图书馆电子连续性资源元数据规范与著录规则.html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