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生态隐喻  创意产业的价值创造与国际比较</w:t>
      </w:r>
    </w:p>
    <w:p>
      <w:r>
        <w:rPr>
          <w:rFonts w:ascii="宋体" w:hAnsi="宋体" w:eastAsia="宋体"/>
          <w:sz w:val="24"/>
        </w:rPr>
        <w:t>谭娜著；高长春总主编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生态隐喻  创意产业的价值创造与国际比较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谭娜著；高长春总主编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本书出售、求购地址：https://www.jiaokey.com/book/detail/13675805.html</w:t>
      </w:r>
    </w:p>
    <w:p>
      <w:r>
        <w:t>更多相关图书推荐：https://www.jiaokey.com</w:t>
      </w:r>
    </w:p>
    <w:p>
      <w:r>
        <w:t>谭娜著；高长春总主编 其他作品：https://www.jiaokey.com/tag/谭娜著；高长春总主编.html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关键词搜索：https://www.jiaokey.com/tag/生态隐喻  创意产业的价值创造与国际比较.html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