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中国上市公司内部控制信息披露的有效性研究</w:t>
      </w:r>
    </w:p>
    <w:p>
      <w:r>
        <w:rPr>
          <w:rFonts w:ascii="宋体" w:hAnsi="宋体" w:eastAsia="宋体"/>
          <w:sz w:val="24"/>
        </w:rPr>
        <w:t>张晓岚，沈豪杰著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中国上市公司内部控制信息披露的有效性研究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张晓岚，沈豪杰著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本书出售、求购地址：https://www.jiaokey.com/book/detail/13675770.html</w:t>
      </w:r>
    </w:p>
    <w:p>
      <w:r>
        <w:t>更多相关图书推荐：https://www.jiaokey.com</w:t>
      </w:r>
    </w:p>
    <w:p>
      <w:r>
        <w:t>张晓岚，沈豪杰著 其他作品：https://www.jiaokey.com/tag/张晓岚，沈豪杰著.html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关键词搜索：https://www.jiaokey.com/tag/中国上市公司内部控制信息披露的有效性研究.html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