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书名：茨维塔耶娃研究文集</w:t>
      </w:r>
    </w:p>
    <w:p>
      <w:r>
        <w:t>作者：荣洁编选；陈众议主编</w:t>
      </w:r>
    </w:p>
    <w:p>
      <w:r>
        <w:t>出版社：南京:译林出版社,2014.09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茨维塔耶娃研究文集 评论地址：https://www.jiaokey.com/book/detail/13675765.html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