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书名：中国教育口述史  第2辑  罗列教授等亲历新闻教育往事回忆</w:t>
      </w:r>
    </w:p>
    <w:p>
      <w:r>
        <w:t>作者：余家庆访谈整理</w:t>
      </w:r>
    </w:p>
    <w:p>
      <w:r>
        <w:t>出版社：重庆：重庆大学出版社</w:t>
      </w:r>
    </w:p>
    <w:p>
      <w:r>
        <w:t>出版日期：2013.12</w:t>
      </w:r>
    </w:p>
    <w:p>
      <w:r>
        <w:t>总页数：238</w:t>
      </w:r>
    </w:p>
    <w:p>
      <w:r>
        <w:t>更多请访问教客网: www.jiaokey.com</w:t>
      </w:r>
    </w:p>
    <w:p>
      <w:r>
        <w:t>中国教育口述史  第2辑  罗列教授等亲历新闻教育往事回忆 评论地址：https://www.jiaokey.com/book/detail/13675747.html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