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我们信谁？  关于信任模式与机制的社会科学探索</w:t>
      </w:r>
    </w:p>
    <w:p>
      <w:r>
        <w:rPr>
          <w:rFonts w:ascii="宋体" w:hAnsi="宋体" w:eastAsia="宋体"/>
          <w:sz w:val="24"/>
        </w:rPr>
        <w:t>周怡主编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我们信谁？  关于信任模式与机制的社会科学探索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本书出售、求购地址：https://www.jiaokey.com/book/detail/13675691.html</w:t>
      </w:r>
    </w:p>
    <w:p>
      <w:r>
        <w:t>更多相关图书推荐：https://www.jiaokey.com</w:t>
      </w:r>
    </w:p>
    <w:p>
      <w:r>
        <w:t>周怡主编 其他作品：https://www.jiaokey.com/tag/周怡主编.html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关键词搜索：https://www.jiaokey.com/tag/我们信谁？  关于信任模式与机制的社会科学探索.html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