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钢铁侠的空间梦想  太空探索公司创新发展之路</w:t>
      </w:r>
    </w:p>
    <w:p>
      <w:r>
        <w:rPr>
          <w:rFonts w:ascii="宋体" w:hAnsi="宋体" w:eastAsia="宋体"/>
          <w:sz w:val="24"/>
        </w:rPr>
        <w:t>北京海鹰科技情报研究所编著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钢铁侠的空间梦想  太空探索公司创新发展之路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北京海鹰科技情报研究所编著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本书出售、求购地址：https://www.jiaokey.com/book/detail/13675687.html</w:t>
      </w:r>
    </w:p>
    <w:p>
      <w:r>
        <w:t>更多相关图书推荐：https://www.jiaokey.com</w:t>
      </w:r>
    </w:p>
    <w:p>
      <w:r>
        <w:t>北京海鹰科技情报研究所编著 其他作品：https://www.jiaokey.com/tag/北京海鹰科技情报研究所编著.html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关键词搜索：https://www.jiaokey.com/tag/钢铁侠的空间梦想  太空探索公司创新发展之路.html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