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军队维护国家海外利益法律保障研究</w:t>
      </w:r>
    </w:p>
    <w:p>
      <w:r>
        <w:rPr>
          <w:rFonts w:ascii="宋体" w:hAnsi="宋体" w:eastAsia="宋体"/>
          <w:sz w:val="24"/>
        </w:rPr>
        <w:t>宋云霞，王全达著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军队维护国家海外利益法律保障研究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宋云霞，王全达著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本书出售、求购地址：https://www.jiaokey.com/book/detail/13675648.html</w:t>
      </w:r>
    </w:p>
    <w:p>
      <w:r>
        <w:t>更多相关图书推荐：https://www.jiaokey.com</w:t>
      </w:r>
    </w:p>
    <w:p>
      <w:r>
        <w:t>宋云霞，王全达著 其他作品：https://www.jiaokey.com/tag/宋云霞，王全达著.html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关键词搜索：https://www.jiaokey.com/tag/军队维护国家海外利益法律保障研究.html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