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个贷和小企业信贷风险案例分析</w:t>
      </w:r>
    </w:p>
    <w:p>
      <w:r>
        <w:rPr>
          <w:rFonts w:ascii="宋体" w:hAnsi="宋体" w:eastAsia="宋体"/>
          <w:sz w:val="24"/>
        </w:rPr>
        <w:t>吴连柏主编；宿玉海，杨海泉副主编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个贷和小企业信贷风险案例分析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吴连柏主编；宿玉海，杨海泉副主编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个人-贷款风险管理-案例-中国-中小企业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本书出售、求购地址：https://www.jiaokey.com/book/detail/13675630.html</w:t>
      </w:r>
    </w:p>
    <w:p>
      <w:r>
        <w:t>更多相关图书推荐：https://www.jiaokey.com</w:t>
      </w:r>
    </w:p>
    <w:p>
      <w:r>
        <w:t>吴连柏主编；宿玉海，杨海泉副主编 其他作品：https://www.jiaokey.com/tag/吴连柏主编；宿玉海，杨海泉副主编.html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关键词搜索：https://www.jiaokey.com/tag/个人-贷款风险管理-案例-中国-中小企业.html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