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当代俄罗斯文学中的乡土意识与民族主义  以拉斯普京创作为例</w:t>
      </w:r>
    </w:p>
    <w:p>
      <w:r>
        <w:rPr>
          <w:rFonts w:ascii="宋体" w:hAnsi="宋体" w:eastAsia="宋体"/>
          <w:sz w:val="24"/>
        </w:rPr>
        <w:t>赵杨著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当代俄罗斯文学中的乡土意识与民族主义  以拉斯普京创作为例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本书出售、求购地址：https://www.jiaokey.com/book/detail/13675627.html</w:t>
      </w:r>
    </w:p>
    <w:p>
      <w:r>
        <w:t>更多相关图书推荐：https://www.jiaokey.com</w:t>
      </w:r>
    </w:p>
    <w:p>
      <w:r>
        <w:t>赵杨著 其他作品：https://www.jiaokey.com/tag/赵杨著.html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关键词搜索：https://www.jiaokey.com/tag/当代俄罗斯文学中的乡土意识与民族主义  以拉斯普京创作为例.html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