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中国可再生能源决策支持系统中的数据、方法与模型研究</w:t>
      </w:r>
    </w:p>
    <w:p>
      <w:r>
        <w:rPr>
          <w:rFonts w:ascii="宋体" w:hAnsi="宋体" w:eastAsia="宋体"/>
          <w:sz w:val="24"/>
        </w:rPr>
        <w:t>代春艳著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中国可再生能源决策支持系统中的数据、方法与模型研究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本书出售、求购地址：https://www.jiaokey.com/book/detail/13675580.html</w:t>
      </w:r>
    </w:p>
    <w:p>
      <w:r>
        <w:t>更多相关图书推荐：https://www.jiaokey.com</w:t>
      </w:r>
    </w:p>
    <w:p>
      <w:r>
        <w:t>代春艳著 其他作品：https://www.jiaokey.com/tag/代春艳著.html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关键词搜索：https://www.jiaokey.com/tag/中国可再生能源决策支持系统中的数据、方法与模型研究.html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