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书名：大学生社会主义核心价值观培育路径研究</w:t>
      </w:r>
    </w:p>
    <w:p>
      <w:r>
        <w:t>作者：杜晶波，张慧欣著</w:t>
      </w:r>
    </w:p>
    <w:p>
      <w:r>
        <w:t>出版社：沈阳:东北大学出版社,2014.11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大学生社会主义核心价值观培育路径研究 评论地址：https://www.jiaokey.com/book/detail/13675564.html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