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带异方差情形的平均处理效应半参数估计及其实证研究</w:t>
      </w:r>
    </w:p>
    <w:p>
      <w:r>
        <w:rPr>
          <w:rFonts w:ascii="宋体" w:hAnsi="宋体" w:eastAsia="宋体"/>
          <w:sz w:val="24"/>
        </w:rPr>
        <w:t>王培著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带异方差情形的平均处理效应半参数估计及其实证研究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本书出售、求购地址：https://www.jiaokey.com/book/detail/13675557.html</w:t>
      </w:r>
    </w:p>
    <w:p>
      <w:r>
        <w:t>更多相关图书推荐：https://www.jiaokey.com</w:t>
      </w:r>
    </w:p>
    <w:p>
      <w:r>
        <w:t>王培著 其他作品：https://www.jiaokey.com/tag/王培著.html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关键词搜索：https://www.jiaokey.com/tag/带异方差情形的平均处理效应半参数估计及其实证研究.html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