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书名：行行重行行：中国城乡及区域发展调查  下</w:t>
      </w:r>
    </w:p>
    <w:p>
      <w:r>
        <w:t>作者：费孝通著</w:t>
      </w:r>
    </w:p>
    <w:p>
      <w:r>
        <w:t>出版社：北京:群言出版社,2014.11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行行重行行：中国城乡及区域发展调查  下 评论地址：https://www.jiaokey.com/book/detail/13675542.html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