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实物期权视角下外资银行进入时机研究</w:t>
      </w:r>
    </w:p>
    <w:p>
      <w:r>
        <w:rPr>
          <w:rFonts w:ascii="宋体" w:hAnsi="宋体" w:eastAsia="宋体"/>
          <w:sz w:val="24"/>
        </w:rPr>
        <w:t>丁淑娟著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实物期权视角下外资银行进入时机研究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本书出售、求购地址：https://www.jiaokey.com/book/detail/13675477.html</w:t>
      </w:r>
    </w:p>
    <w:p>
      <w:r>
        <w:t>更多相关图书推荐：https://www.jiaokey.com</w:t>
      </w:r>
    </w:p>
    <w:p>
      <w:r>
        <w:t>丁淑娟著 其他作品：https://www.jiaokey.com/tag/丁淑娟著.html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关键词搜索：https://www.jiaokey.com/tag/实物期权视角下外资银行进入时机研究.html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