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实力、运气与成功</w:t>
      </w:r>
    </w:p>
    <w:p>
      <w:r>
        <w:rPr>
          <w:rFonts w:ascii="宋体" w:hAnsi="宋体" w:eastAsia="宋体"/>
          <w:sz w:val="24"/>
        </w:rPr>
        <w:t>（美）迈克尔·莫布森著；张婷婷，杜松丹译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实力、运气与成功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（美）迈克尔·莫布森著；张婷婷，杜松丹译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本书出售、求购地址：https://www.jiaokey.com/book/detail/13675469.html</w:t>
      </w:r>
    </w:p>
    <w:p>
      <w:r>
        <w:t>更多相关图书推荐：https://www.jiaokey.com</w:t>
      </w:r>
    </w:p>
    <w:p>
      <w:r>
        <w:t>（美）迈克尔·莫布森著；张婷婷，杜松丹译 其他作品：https://www.jiaokey.com/tag/（美）迈克尔·莫布森著；张婷婷，杜松丹译.html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关键词搜索：https://www.jiaokey.com/tag/实力、运气与成功.html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