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书名：文化产业经营管理学</w:t>
      </w:r>
    </w:p>
    <w:p>
      <w:r>
        <w:t>作者：王丹娜，王祎庆著；白庆祥主编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文化产业经营管理学 评论地址：https://www.jiaokey.com/book/detail/13675459.html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