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大学生国防教育</w:t>
      </w:r>
    </w:p>
    <w:p>
      <w:r>
        <w:rPr>
          <w:rFonts w:ascii="宋体" w:hAnsi="宋体" w:eastAsia="宋体"/>
          <w:sz w:val="24"/>
        </w:rPr>
        <w:t>徐前权，李华成主编；陈群辉，邓从先，徐莹副主编；张光明，方先尧主审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徐前权，李华成主编；陈群辉，邓从先，徐莹副主编；张光明，方先尧主审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本书出售、求购地址：https://www.jiaokey.com/book/detail/13675456.html</w:t>
      </w:r>
    </w:p>
    <w:p>
      <w:r>
        <w:t>更多相关图书推荐：https://www.jiaokey.com</w:t>
      </w:r>
    </w:p>
    <w:p>
      <w:r>
        <w:t>徐前权，李华成主编；陈群辉，邓从先，徐莹副主编；张光明，方先尧主审 其他作品：https://www.jiaokey.com/tag/徐前权，李华成主编；陈群辉，邓从先，徐莹副主编；张光明，方先尧主审.html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关键词搜索：https://www.jiaokey.com/tag/大学生国防教育.html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