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书名：焦裕禄精神  3D版</w:t>
      </w:r>
    </w:p>
    <w:p>
      <w:r>
        <w:t>作者：张百新，刘雅鸣主编</w:t>
      </w:r>
    </w:p>
    <w:p>
      <w:r>
        <w:t>出版社：北京：新华出版社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焦裕禄精神  3D版 评论地址：https://www.jiaokey.com/book/detail/13675446.html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