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神人和融的仪式  毛南族肥套的生态观照</w:t>
      </w:r>
    </w:p>
    <w:p>
      <w:r>
        <w:rPr>
          <w:rFonts w:ascii="宋体" w:hAnsi="宋体" w:eastAsia="宋体"/>
          <w:sz w:val="24"/>
        </w:rPr>
        <w:t>吕瑞荣著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神人和融的仪式  毛南族肥套的生态观照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本书出售、求购地址：https://www.jiaokey.com/book/detail/13675438.html</w:t>
      </w:r>
    </w:p>
    <w:p>
      <w:r>
        <w:t>更多相关图书推荐：https://www.jiaokey.com</w:t>
      </w:r>
    </w:p>
    <w:p>
      <w:r>
        <w:t>吕瑞荣著 其他作品：https://www.jiaokey.com/tag/吕瑞荣著.html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关键词搜索：https://www.jiaokey.com/tag/神人和融的仪式  毛南族肥套的生态观照.html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