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SAT官方考试指南  长篇阅读文章批判性思维全解析</w:t>
      </w:r>
    </w:p>
    <w:p>
      <w:r>
        <w:rPr>
          <w:rFonts w:ascii="宋体" w:hAnsi="宋体" w:eastAsia="宋体"/>
          <w:sz w:val="24"/>
        </w:rPr>
        <w:t>刘建民，姚尧著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SAT官方考试指南  长篇阅读文章批判性思维全解析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本书出售、求购地址：https://www.jiaokey.com/book/detail/13675422.html</w:t>
      </w:r>
    </w:p>
    <w:p>
      <w:r>
        <w:t>更多相关图书推荐：https://www.jiaokey.com</w:t>
      </w:r>
    </w:p>
    <w:p>
      <w:r>
        <w:t>刘建民，姚尧著 其他作品：https://www.jiaokey.com/tag/刘建民，姚尧著.html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关键词搜索：https://www.jiaokey.com/tag/SAT官方考试指南  长篇阅读文章批判性思维全解析.html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