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书名：早教机构有效传播探究</w:t>
      </w:r>
    </w:p>
    <w:p>
      <w:r>
        <w:t>作者：上官海青著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总页数：235</w:t>
      </w:r>
    </w:p>
    <w:p>
      <w:r>
        <w:t>更多请访问教客网: www.jiaokey.com</w:t>
      </w:r>
    </w:p>
    <w:p>
      <w:r>
        <w:t>早教机构有效传播探究 评论地址：https://www.jiaokey.com/book/detail/13675421.html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