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书名：施工安全控制与管理</w:t>
      </w:r>
    </w:p>
    <w:p>
      <w:r>
        <w:t>作者：刘超群，马少雄主编；赵勇，黄国庆副主编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总页数：260</w:t>
      </w:r>
    </w:p>
    <w:p>
      <w:r>
        <w:t>更多请访问教客网: www.jiaokey.com</w:t>
      </w:r>
    </w:p>
    <w:p>
      <w:r>
        <w:t>施工安全控制与管理 评论地址：https://www.jiaokey.com/book/detail/13675412.html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