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南京城墙内外  生活·网络·体验  2014年城市规划专业六校联合毕业设计</w:t>
      </w:r>
    </w:p>
    <w:p>
      <w:r>
        <w:rPr>
          <w:rFonts w:ascii="宋体" w:hAnsi="宋体" w:eastAsia="宋体"/>
          <w:sz w:val="24"/>
        </w:rPr>
        <w:t>易鑫主编；王承慧，孙世界副主编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南京城墙内外  生活·网络·体验  2014年城市规划专业六校联合毕业设计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易鑫主编；王承慧，孙世界副主编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本书出售、求购地址：https://www.jiaokey.com/book/detail/13675393.html</w:t>
      </w:r>
    </w:p>
    <w:p>
      <w:r>
        <w:t>更多相关图书推荐：https://www.jiaokey.com</w:t>
      </w:r>
    </w:p>
    <w:p>
      <w:r>
        <w:t>易鑫主编；王承慧，孙世界副主编 其他作品：https://www.jiaokey.com/tag/易鑫主编；王承慧，孙世界副主编.html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关键词搜索：https://www.jiaokey.com/tag/南京城墙内外  生活·网络·体验  2014年城市规划专业六校联合毕业设计.html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