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  藏与露的艺术</w:t>
      </w:r>
    </w:p>
    <w:p>
      <w:r>
        <w:t>作者：陈荣赋著</w:t>
      </w:r>
    </w:p>
    <w:p>
      <w:r>
        <w:t>出版社：海口：南海出版社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低调  藏与露的艺术 评论地址：https://www.jiaokey.com/book/detail/13675379.html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