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中学生纯情·美文+考点  如果我们百转千回地再遇见</w:t>
      </w:r>
    </w:p>
    <w:p>
      <w:r>
        <w:rPr>
          <w:rFonts w:ascii="宋体" w:hAnsi="宋体" w:eastAsia="宋体"/>
          <w:sz w:val="24"/>
        </w:rPr>
        <w:t>杨昕编著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中学生纯情·美文+考点  如果我们百转千回地再遇见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本书出售、求购地址：https://www.jiaokey.com/book/detail/13675373.html</w:t>
      </w:r>
    </w:p>
    <w:p>
      <w:r>
        <w:t>更多相关图书推荐：https://www.jiaokey.com</w:t>
      </w:r>
    </w:p>
    <w:p>
      <w:r>
        <w:t>杨昕编著 其他作品：https://www.jiaokey.com/tag/杨昕编著.html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关键词搜索：https://www.jiaokey.com/tag/阅读课-高中-教学参考资料.html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