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走出抑郁的泥潭</w:t>
      </w:r>
    </w:p>
    <w:p>
      <w:r>
        <w:rPr>
          <w:rFonts w:ascii="宋体" w:hAnsi="宋体" w:eastAsia="宋体"/>
          <w:sz w:val="24"/>
        </w:rPr>
        <w:t>（美）吉姆·菲尔普斯著；宋彦译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走出抑郁的泥潭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（美）吉姆·菲尔普斯著；宋彦译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本书出售、求购地址：https://www.jiaokey.com/book/detail/13675317.html</w:t>
      </w:r>
    </w:p>
    <w:p>
      <w:r>
        <w:t>更多相关图书推荐：https://www.jiaokey.com</w:t>
      </w:r>
    </w:p>
    <w:p>
      <w:r>
        <w:t>（美）吉姆·菲尔普斯著；宋彦译 其他作品：https://www.jiaokey.com/tag/（美）吉姆·菲尔普斯著；宋彦译.html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关键词搜索：https://www.jiaokey.com/tag/走出抑郁的泥潭.html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