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N2听务</w:t>
      </w:r>
    </w:p>
    <w:p>
      <w:r>
        <w:t>作者：（日）小原亚纪子，（日）横井和子著；汪婷译</w:t>
      </w:r>
    </w:p>
    <w:p>
      <w:r>
        <w:t>出版社：北京:北京语言大学出版社,2014.08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新日本语能力测试  N2听务 评论地址：https://www.jiaokey.com/book/detail/13675291.html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