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党务工作基本流程  最新图文彩色版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党务工作基本流程  最新图文彩色版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本书出售、求购地址：https://www.jiaokey.com/book/detail/13675278.html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关键词搜索：https://www.jiaokey.com/tag/党务工作基本流程  最新图文彩色版.html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